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书名：设计就是与众不同  2013</w:t>
      </w:r>
    </w:p>
    <w:p>
      <w:r>
        <w:t>作者：澳大利亚AGIdeas设计组织编</w:t>
      </w:r>
    </w:p>
    <w:p>
      <w:r>
        <w:t>出版社：沈阳:辽宁科学技术出版社,2013.04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设计就是与众不同  2013 评论地址：https://www.jiaokey.com/book/detail/13328943.html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