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格鲁夫给经理人的第一课  纪念版</w:t>
      </w:r>
    </w:p>
    <w:p>
      <w:r>
        <w:rPr>
          <w:rFonts w:ascii="宋体" w:hAnsi="宋体" w:eastAsia="宋体"/>
          <w:sz w:val="24"/>
        </w:rPr>
        <w:t>（美）安迪·格鲁夫著；巫宗融译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格鲁夫给经理人的第一课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（美）安迪·格鲁夫著；巫宗融译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本书出售、求购地址：https://www.jiaokey.com/book/detail/13328938.html</w:t>
      </w:r>
    </w:p>
    <w:p>
      <w:r>
        <w:t>更多相关图书推荐：https://www.jiaokey.com</w:t>
      </w:r>
    </w:p>
    <w:p>
      <w:r>
        <w:t>（美）安迪·格鲁夫著；巫宗融译 其他作品：https://www.jiaokey.com/tag/（美）安迪·格鲁夫著；巫宗融译.html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关键词搜索：https://www.jiaokey.com/tag/格鲁夫给经理人的第一课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