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潜意识的力量  2  创造财富和成功的秘诀</w:t>
      </w:r>
    </w:p>
    <w:p>
      <w:r>
        <w:rPr>
          <w:rFonts w:ascii="宋体" w:hAnsi="宋体" w:eastAsia="宋体"/>
          <w:sz w:val="24"/>
        </w:rPr>
        <w:t>（美）约瑟夫·墨菲（JosephMurphy）著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潜意识的力量  2  创造财富和成功的秘诀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（美）约瑟夫·墨菲（JosephMurphy）著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本书出售、求购地址：https://www.jiaokey.com/book/detail/13328922.html</w:t>
      </w:r>
    </w:p>
    <w:p>
      <w:r>
        <w:t>更多相关图书推荐：https://www.jiaokey.com</w:t>
      </w:r>
    </w:p>
    <w:p>
      <w:r>
        <w:t>（美）约瑟夫·墨菲（JosephMurphy）著 其他作品：https://www.jiaokey.com/tag/（美）约瑟夫·墨菲（JosephMurphy）著.html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关键词搜索：https://www.jiaokey.com/tag/潜意识的力量  2  创造财富和成功的秘诀.html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