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达论  人才测评新体系  从理念到方法探索</w:t>
      </w:r>
    </w:p>
    <w:p>
      <w:r>
        <w:rPr>
          <w:rFonts w:ascii="宋体" w:hAnsi="宋体" w:eastAsia="宋体"/>
          <w:sz w:val="24"/>
        </w:rPr>
        <w:t>文魁，谭永生著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达论  人才测评新体系  从理念到方法探索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文魁，谭永生著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本书出售、求购地址：https://www.jiaokey.com/book/detail/13328920.html</w:t>
      </w:r>
    </w:p>
    <w:p>
      <w:r>
        <w:t>更多相关图书推荐：https://www.jiaokey.com</w:t>
      </w:r>
    </w:p>
    <w:p>
      <w:r>
        <w:t>文魁，谭永生著 其他作品：https://www.jiaokey.com/tag/文魁，谭永生著.html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关键词搜索：https://www.jiaokey.com/tag/达论  人才测评新体系  从理念到方法探索.html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