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瞄准月亮，至少射中老鹰  解密职业生涯关键点的思维模式</w:t>
      </w:r>
    </w:p>
    <w:p>
      <w:r>
        <w:rPr>
          <w:rFonts w:ascii="宋体" w:hAnsi="宋体" w:eastAsia="宋体"/>
          <w:sz w:val="24"/>
        </w:rPr>
        <w:t>郭特利，卢智芳，史书华著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8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瞄准月亮，至少射中老鹰  解密职业生涯关键点的思维模式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郭特利，卢智芳，史书华著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本书出售、求购地址：https://www.jiaokey.com/book/detail/13328911.html</w:t>
      </w:r>
    </w:p>
    <w:p>
      <w:r>
        <w:t>更多相关图书推荐：https://www.jiaokey.com</w:t>
      </w:r>
    </w:p>
    <w:p>
      <w:r>
        <w:t>郭特利，卢智芳，史书华著 其他作品：https://www.jiaokey.com/tag/郭特利，卢智芳，史书华著.html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关键词搜索：https://www.jiaokey.com/tag/成功心理-通俗读物.html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