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国际市场中的城市  北美和西欧城市发展的政治经济学</w:t>
      </w:r>
    </w:p>
    <w:p>
      <w:r>
        <w:rPr>
          <w:rFonts w:ascii="宋体" w:hAnsi="宋体" w:eastAsia="宋体"/>
          <w:sz w:val="24"/>
        </w:rPr>
        <w:t>汉克·V.萨维奇，保罗·康特著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国际市场中的城市  北美和西欧城市发展的政治经济学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汉克·V.萨维奇，保罗·康特著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本书出售、求购地址：https://www.jiaokey.com/book/detail/13328905.html</w:t>
      </w:r>
    </w:p>
    <w:p>
      <w:r>
        <w:t>更多相关图书推荐：https://www.jiaokey.com</w:t>
      </w:r>
    </w:p>
    <w:p>
      <w:r>
        <w:t>汉克·V.萨维奇，保罗·康特著 其他作品：https://www.jiaokey.com/tag/汉克·V.萨维奇，保罗·康特著.html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关键词搜索：https://www.jiaokey.com/tag/国际市场中的城市  北美和西欧城市发展的政治经济学.html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