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大型工程建设项目供应链管理</w:t>
      </w:r>
    </w:p>
    <w:p>
      <w:r>
        <w:rPr>
          <w:rFonts w:ascii="宋体" w:hAnsi="宋体" w:eastAsia="宋体"/>
          <w:sz w:val="24"/>
        </w:rPr>
        <w:t>栗东生，童利忠著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大型工程建设项目供应链管理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栗东生，童利忠著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本书出售、求购地址：https://www.jiaokey.com/book/detail/13328890.html</w:t>
      </w:r>
    </w:p>
    <w:p>
      <w:r>
        <w:t>更多相关图书推荐：https://www.jiaokey.com</w:t>
      </w:r>
    </w:p>
    <w:p>
      <w:r>
        <w:t>栗东生，童利忠著 其他作品：https://www.jiaokey.com/tag/栗东生，童利忠著.html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关键词搜索：https://www.jiaokey.com/tag/大型工程建设项目供应链管理.html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