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企业知识产权能力发展研究  以四川省知识产权管理示范企业为例</w:t>
      </w:r>
    </w:p>
    <w:p>
      <w:r>
        <w:rPr>
          <w:rFonts w:ascii="宋体" w:hAnsi="宋体" w:eastAsia="宋体"/>
          <w:sz w:val="24"/>
        </w:rPr>
        <w:t>黄峰，陈家宏，鲁喆主编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企业知识产权能力发展研究  以四川省知识产权管理示范企业为例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黄峰，陈家宏，鲁喆主编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本书出售、求购地址：https://www.jiaokey.com/book/detail/13328884.html</w:t>
      </w:r>
    </w:p>
    <w:p>
      <w:r>
        <w:t>更多相关图书推荐：https://www.jiaokey.com</w:t>
      </w:r>
    </w:p>
    <w:p>
      <w:r>
        <w:t>黄峰，陈家宏，鲁喆主编 其他作品：https://www.jiaokey.com/tag/黄峰，陈家宏，鲁喆主编.html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关键词搜索：https://www.jiaokey.com/tag/企业知识产权能力发展研究  以四川省知识产权管理示范企业为例.html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