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舞动地球  EXILE.USA环球采风之旅  3  改变世界</w:t>
      </w:r>
    </w:p>
    <w:p>
      <w:r>
        <w:rPr>
          <w:rFonts w:ascii="宋体" w:hAnsi="宋体" w:eastAsia="宋体"/>
          <w:sz w:val="24"/>
        </w:rPr>
        <w:t>（日）宇佐美吉啓，（日）池田伸著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舞动地球  EXILE.USA环球采风之旅  3  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（日）宇佐美吉啓，（日）池田伸著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本书出售、求购地址：https://www.jiaokey.com/book/detail/13328866.html</w:t>
      </w:r>
    </w:p>
    <w:p>
      <w:r>
        <w:t>更多相关图书推荐：https://www.jiaokey.com</w:t>
      </w:r>
    </w:p>
    <w:p>
      <w:r>
        <w:t>（日）宇佐美吉啓，（日）池田伸著 其他作品：https://www.jiaokey.com/tag/（日）宇佐美吉啓，（日）池田伸著.html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关键词搜索：https://www.jiaokey.com/tag/舞动地球  EXILE.USA环球采风之旅  3  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