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上学真快乐  注音全彩美绘版  我是大侦探</w:t>
      </w:r>
    </w:p>
    <w:p>
      <w:r>
        <w:rPr>
          <w:rFonts w:ascii="宋体" w:hAnsi="宋体" w:eastAsia="宋体"/>
          <w:sz w:val="24"/>
        </w:rPr>
        <w:t>常兰兰著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上学真快乐  注音全彩美绘版  我是大侦探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本书出售、求购地址：https://www.jiaokey.com/book/detail/13328864.html</w:t>
      </w:r>
    </w:p>
    <w:p>
      <w:r>
        <w:t>更多相关图书推荐：https://www.jiaokey.com</w:t>
      </w:r>
    </w:p>
    <w:p>
      <w:r>
        <w:t>常兰兰著 其他作品：https://www.jiaokey.com/tag/常兰兰著.html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关键词搜索：https://www.jiaokey.com/tag/上学真快乐  注音全彩美绘版  我是大侦探.html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