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书名：佛教随笔  2  荒湮埋恨  台州历史上的名僧名刹</w:t>
      </w:r>
    </w:p>
    <w:p>
      <w:r>
        <w:t>作者：文海编著</w:t>
      </w:r>
    </w:p>
    <w:p>
      <w:r>
        <w:t>出版社：北京:宗教文化出版社,2013.04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佛教随笔  2  荒湮埋恨  台州历史上的名僧名刹 评论地址：https://www.jiaokey.com/book/detail/13328862.html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