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雷伊传  2  勇者之心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雷伊传  2  勇者之心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本书出售、求购地址：https://www.jiaokey.com/book/detail/13328861.html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关键词搜索：https://www.jiaokey.com/tag/雷伊传  2  勇者之心.html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