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书名：图解会计业务快速实战技巧</w:t>
      </w:r>
    </w:p>
    <w:p>
      <w:r>
        <w:t>作者：《看图学财会系列丛书》编委会编；张燕，张静，王妍主编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总页数：150</w:t>
      </w:r>
    </w:p>
    <w:p>
      <w:r>
        <w:t>更多请访问教客网: www.jiaokey.com</w:t>
      </w:r>
    </w:p>
    <w:p>
      <w:r>
        <w:t>图解会计业务快速实战技巧 评论地址：https://www.jiaokey.com/book/detail/13328838.html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