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人民领袖毛泽东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人民领袖毛泽东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本书出售、求购地址：https://www.jiaokey.com/book/detail/13328816.html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关键词搜索：https://www.jiaokey.com/tag/人民领袖毛泽东.html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