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书名：别用生气惩罚自己  12堂课让你学会不生气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别用生气惩罚自己  12堂课让你学会不生气 评论地址：https://www.jiaokey.com/book/detail/13328776.html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