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书名：当男孩遇见女孩</w:t>
      </w:r>
    </w:p>
    <w:p>
      <w:r>
        <w:t>作者：（美）哈里斯著；叶婵芬译</w:t>
      </w:r>
    </w:p>
    <w:p>
      <w:r>
        <w:t>出版社：北京:新世界出版社,2013.01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当男孩遇见女孩 评论地址：https://www.jiaokey.com/book/detail/13328757.html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