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赛尔精灵学园  第2季  4  伏魔空间逃脱战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赛尔精灵学园  第2季  4  伏魔空间逃脱战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本书出售、求购地址：https://www.jiaokey.com/book/detail/13328750.html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关键词搜索：https://www.jiaokey.com/tag/赛尔精灵学园  第2季  4  伏魔空间逃脱战.html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