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书名：好懂的世界格局  3  欧洲的辉煌</w:t>
      </w:r>
    </w:p>
    <w:p>
      <w:r>
        <w:t>作者：王健平著</w:t>
      </w:r>
    </w:p>
    <w:p>
      <w:r>
        <w:t>出版社：南京：凤凰出版社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好懂的世界格局  3  欧洲的辉煌 评论地址：https://www.jiaokey.com/book/detail/13328748.html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