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一般平衡态的理论与证明  英文</w:t>
      </w:r>
    </w:p>
    <w:p>
      <w:r>
        <w:rPr>
          <w:rFonts w:ascii="宋体" w:hAnsi="宋体" w:eastAsia="宋体"/>
          <w:sz w:val="24"/>
        </w:rPr>
        <w:t>（澳）布莱恩特著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一般平衡态的理论与证明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本书出售、求购地址：https://www.jiaokey.com/book/detail/13328744.html</w:t>
      </w:r>
    </w:p>
    <w:p>
      <w:r>
        <w:t>更多相关图书推荐：https://www.jiaokey.com</w:t>
      </w:r>
    </w:p>
    <w:p>
      <w:r>
        <w:t>（澳）布莱恩特著 其他作品：https://www.jiaokey.com/tag/（澳）布莱恩特著.html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关键词搜索：https://www.jiaokey.com/tag/一般平衡态的理论与证明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