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演艺人生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演艺人生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本书出售、求购地址：https://www.jiaokey.com/book/detail/13328704.html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关键词搜索：https://www.jiaokey.com/tag/中国好故事  演艺人生.html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