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常见药物不良反应与救治  西药分册</w:t>
      </w:r>
    </w:p>
    <w:p>
      <w:r>
        <w:rPr>
          <w:rFonts w:ascii="宋体" w:hAnsi="宋体" w:eastAsia="宋体"/>
          <w:sz w:val="24"/>
        </w:rPr>
        <w:t>王树青，鞠伟华，周宣秀主编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常见药物不良反应与救治  西药分册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王树青，鞠伟华，周宣秀主编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本书出售、求购地址：https://www.jiaokey.com/book/detail/13328686.html</w:t>
      </w:r>
    </w:p>
    <w:p>
      <w:r>
        <w:t>更多相关图书推荐：https://www.jiaokey.com</w:t>
      </w:r>
    </w:p>
    <w:p>
      <w:r>
        <w:t>王树青，鞠伟华，周宣秀主编 其他作品：https://www.jiaokey.com/tag/王树青，鞠伟华，周宣秀主编.html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关键词搜索：https://www.jiaokey.com/tag/常见药物不良反应与救治  西药分册.html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