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书名：生态旅游资源永续利用研究  以浙江舟山群岛新区委例</w:t>
      </w:r>
    </w:p>
    <w:p>
      <w:r>
        <w:t>作者：任淑华，陈志奎，岑况著</w:t>
      </w:r>
    </w:p>
    <w:p>
      <w:r>
        <w:t>出版社：北京:海洋出版社,2013.03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生态旅游资源永续利用研究  以浙江舟山群岛新区委例 评论地址：https://www.jiaokey.com/book/detail/13328677.html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