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书名：国家执业药师资格考试推荐辅导用书  新旧大纲对照与新增考点精讲模测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国家执业药师资格考试推荐辅导用书  新旧大纲对照与新增考点精讲模测 评论地址：https://www.jiaokey.com/book/detail/13328674.html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