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儿童与互联网  现实与期望的角力</w:t>
      </w:r>
    </w:p>
    <w:p>
      <w:r>
        <w:rPr>
          <w:rFonts w:ascii="宋体" w:hAnsi="宋体" w:eastAsia="宋体"/>
          <w:sz w:val="24"/>
        </w:rPr>
        <w:t>SoniaLivingstone（索尼亚·利文斯通）著；郭巧丽译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儿童与互联网  现实与期望的角力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SoniaLivingstone（索尼亚·利文斯通）著；郭巧丽译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本书出售、求购地址：https://www.jiaokey.com/book/detail/13328667.html</w:t>
      </w:r>
    </w:p>
    <w:p>
      <w:r>
        <w:t>更多相关图书推荐：https://www.jiaokey.com</w:t>
      </w:r>
    </w:p>
    <w:p>
      <w:r>
        <w:t>SoniaLivingstone（索尼亚·利文斯通）著；郭巧丽译 其他作品：https://www.jiaokey.com/tag/SoniaLivingstone（索尼亚·利文斯通）著；郭巧丽译.html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关键词搜索：https://www.jiaokey.com/tag/儿童与互联网  现实与期望的角力.html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