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书名：越读越聪明  《傅雷家书》中让我们受益一生的70个好习惯</w:t>
      </w:r>
    </w:p>
    <w:p>
      <w:r>
        <w:t>作者：简澹编著</w:t>
      </w:r>
    </w:p>
    <w:p>
      <w:r>
        <w:t>出版社：北京:研究出版社,2013.06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越读越聪明  《傅雷家书》中让我们受益一生的70个好习惯 评论地址：https://www.jiaokey.com/book/detail/13328644.html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