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书名：网络帝国的王者  青年恺撒马克扎克伯格传奇</w:t>
      </w:r>
    </w:p>
    <w:p>
      <w:r>
        <w:t>作者：鲁大庆编著</w:t>
      </w:r>
    </w:p>
    <w:p>
      <w:r>
        <w:t>出版社：北京:中国社会出版社,2013.07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网络帝国的王者  青年恺撒马克扎克伯格传奇 评论地址：https://www.jiaokey.com/book/detail/13328626.html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