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斯沃琪手表的创意魔法  一个低端品牌靠创意通吃全球市场的疯狂历程</w:t>
      </w:r>
    </w:p>
    <w:p>
      <w:r>
        <w:rPr>
          <w:rFonts w:ascii="宋体" w:hAnsi="宋体" w:eastAsia="宋体"/>
          <w:sz w:val="24"/>
        </w:rPr>
        <w:t>（瑞士）维格林著；龚琦译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斯沃琪手表的创意魔法  一个低端品牌靠创意通吃全球市场的疯狂历程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（瑞士）维格林著；龚琦译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本书出售、求购地址：https://www.jiaokey.com/book/detail/13328615.html</w:t>
      </w:r>
    </w:p>
    <w:p>
      <w:r>
        <w:t>更多相关图书推荐：https://www.jiaokey.com</w:t>
      </w:r>
    </w:p>
    <w:p>
      <w:r>
        <w:t>（瑞士）维格林著；龚琦译 其他作品：https://www.jiaokey.com/tag/（瑞士）维格林著；龚琦译.html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关键词搜索：https://www.jiaokey.com/tag/斯沃琪手表的创意魔法  一个低端品牌靠创意通吃全球市场的疯狂历程.html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