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银行业从业人员资格认证考试辅导  公司信贷2013年版要点串讲</w:t>
      </w:r>
    </w:p>
    <w:p>
      <w:r>
        <w:rPr>
          <w:rFonts w:ascii="宋体" w:hAnsi="宋体" w:eastAsia="宋体"/>
          <w:sz w:val="24"/>
        </w:rPr>
        <w:t>杜俊奇，杨松涛主编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银行业从业人员资格认证考试辅导  公司信贷2013年版要点串讲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杜俊奇，杨松涛主编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本书出售、求购地址：https://www.jiaokey.com/book/detail/13328614.html</w:t>
      </w:r>
    </w:p>
    <w:p>
      <w:r>
        <w:t>更多相关图书推荐：https://www.jiaokey.com</w:t>
      </w:r>
    </w:p>
    <w:p>
      <w:r>
        <w:t>杜俊奇，杨松涛主编 其他作品：https://www.jiaokey.com/tag/杜俊奇，杨松涛主编.html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关键词搜索：https://www.jiaokey.com/tag/银行业从业人员资格认证考试辅导  公司信贷2013年版要点串讲.html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