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家政服务工程适用教材  护工</w:t>
      </w:r>
    </w:p>
    <w:p>
      <w:r>
        <w:rPr>
          <w:rFonts w:ascii="宋体" w:hAnsi="宋体" w:eastAsia="宋体"/>
          <w:sz w:val="24"/>
        </w:rPr>
        <w:t>万梦萍，匡仲潇主编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家政服务工程适用教材  护工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万梦萍，匡仲潇主编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本书出售、求购地址：https://www.jiaokey.com/book/detail/13328608.html</w:t>
      </w:r>
    </w:p>
    <w:p>
      <w:r>
        <w:t>更多相关图书推荐：https://www.jiaokey.com</w:t>
      </w:r>
    </w:p>
    <w:p>
      <w:r>
        <w:t>万梦萍，匡仲潇主编 其他作品：https://www.jiaokey.com/tag/万梦萍，匡仲潇主编.html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关键词搜索：https://www.jiaokey.com/tag/家政服务工程适用教材  护工.html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