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21世纪高等院校经济学类教材新系  中国经济思想史  第3版</w:t>
      </w:r>
    </w:p>
    <w:p>
      <w:r>
        <w:rPr>
          <w:rFonts w:ascii="宋体" w:hAnsi="宋体" w:eastAsia="宋体"/>
          <w:sz w:val="24"/>
        </w:rPr>
        <w:t>赵晓雷主编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21世纪高等院校经济学类教材新系  中国经济思想史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本书出售、求购地址：https://www.jiaokey.com/book/detail/13328606.html</w:t>
      </w:r>
    </w:p>
    <w:p>
      <w:r>
        <w:t>更多相关图书推荐：https://www.jiaokey.com</w:t>
      </w:r>
    </w:p>
    <w:p>
      <w:r>
        <w:t>赵晓雷主编 其他作品：https://www.jiaokey.com/tag/赵晓雷主编.html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关键词搜索：https://www.jiaokey.com/tag/21世纪高等院校经济学类教材新系  中国经济思想史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