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书名：意林小小姐重磅作家系列  忆棠的夏天</w:t>
      </w:r>
    </w:p>
    <w:p>
      <w:r>
        <w:t>作者：谢倩霓著</w:t>
      </w:r>
    </w:p>
    <w:p>
      <w:r>
        <w:t>出版社：长春:吉林摄影出版社,2013.06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意林小小姐重磅作家系列  忆棠的夏天 评论地址：https://www.jiaokey.com/book/detail/13328559.html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