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开在废墟上的花  故事家厉周吉经典作品集</w:t>
      </w:r>
    </w:p>
    <w:p>
      <w:r>
        <w:rPr>
          <w:rFonts w:ascii="宋体" w:hAnsi="宋体" w:eastAsia="宋体"/>
          <w:sz w:val="24"/>
        </w:rPr>
        <w:t>厉周吉著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开在废墟上的花  故事家厉周吉经典作品集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厉周吉著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本书出售、求购地址：https://www.jiaokey.com/book/detail/13328525.html</w:t>
      </w:r>
    </w:p>
    <w:p>
      <w:r>
        <w:t>更多相关图书推荐：https://www.jiaokey.com</w:t>
      </w:r>
    </w:p>
    <w:p>
      <w:r>
        <w:t>厉周吉著 其他作品：https://www.jiaokey.com/tag/厉周吉著.html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关键词搜索：https://www.jiaokey.com/tag/开在废墟上的花  故事家厉周吉经典作品集.html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