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鸟儿要干掉猎手  故事家叶林生经典作品集</w:t>
      </w:r>
    </w:p>
    <w:p>
      <w:r>
        <w:rPr>
          <w:rFonts w:ascii="宋体" w:hAnsi="宋体" w:eastAsia="宋体"/>
          <w:sz w:val="24"/>
        </w:rPr>
        <w:t>叶林生著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鸟儿要干掉猎手  故事家叶林生经典作品集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本书出售、求购地址：https://www.jiaokey.com/book/detail/13328522.html</w:t>
      </w:r>
    </w:p>
    <w:p>
      <w:r>
        <w:t>更多相关图书推荐：https://www.jiaokey.com</w:t>
      </w:r>
    </w:p>
    <w:p>
      <w:r>
        <w:t>叶林生著 其他作品：https://www.jiaokey.com/tag/叶林生著.html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关键词搜索：https://www.jiaokey.com/tag/鸟儿要干掉猎手  故事家叶林生经典作品集.html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