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物非人是景长留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物非人是景长留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本书出售、求购地址：https://www.jiaokey.com/book/detail/13328521.html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关键词搜索：https://www.jiaokey.com/tag/物非人是景长留.html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