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恶童日记  珍藏纪念版</w:t>
      </w:r>
    </w:p>
    <w:p>
      <w:r>
        <w:rPr>
          <w:rFonts w:ascii="宋体" w:hAnsi="宋体" w:eastAsia="宋体"/>
          <w:sz w:val="24"/>
        </w:rPr>
        <w:t>克里斯多夫,简伊玲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恶童日记  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克里斯多夫,简伊玲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9787208113411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座被外国军队占领的城市，由于粮食短缺，人民生活困难，一位年轻妇女只好带着双胞胎儿子们投靠住在乡间的母亲。这位“外婆”不仅不识字、骯脏、吝啬、凶恶，甚至是一名凶手。两兄弟在艰困的环境中成长，为了让自己变得坚强，两人每日以互相打骂、绝食等各种方式锻炼生存本领。他们将每天发生的事情仔细记载在一本大笔记本中。随着日记一页页被翻开，一场冷酷的梦魇式寓言也逐步呈现。</w:t>
      </w:r>
    </w:p>
    <w:p/>
    <w:p>
      <w:r>
        <w:t>本书出售、求购地址：https://www.jiaokey.com/book/detail/13328517.html</w:t>
      </w:r>
    </w:p>
    <w:p>
      <w:r>
        <w:t>更多欧洲文学图书推荐：https://www.jiaokey.com</w:t>
      </w:r>
    </w:p>
    <w:p>
      <w:r>
        <w:t>克里斯多夫,简伊玲 其他作品：https://www.jiaokey.com/tag/克里斯多夫,简伊玲.html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