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即将崩溃的文明</w:t>
      </w:r>
    </w:p>
    <w:p>
      <w:r>
        <w:rPr>
          <w:rFonts w:ascii="宋体" w:hAnsi="宋体" w:eastAsia="宋体"/>
          <w:sz w:val="24"/>
        </w:rPr>
        <w:t>（美）丽贝卡·D·科斯塔RebeccaD·Costa著；李亦敏译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即将崩溃的文明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（美）丽贝卡·D·科斯塔RebeccaD·Costa著；李亦敏译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本书出售、求购地址：https://www.jiaokey.com/book/detail/13328508.html</w:t>
      </w:r>
    </w:p>
    <w:p>
      <w:r>
        <w:t>更多相关图书推荐：https://www.jiaokey.com</w:t>
      </w:r>
    </w:p>
    <w:p>
      <w:r>
        <w:t>（美）丽贝卡·D·科斯塔RebeccaD·Costa著；李亦敏译 其他作品：https://www.jiaokey.com/tag/（美）丽贝卡·D·科斯塔RebeccaD·Costa著；李亦敏译.html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关键词搜索：https://www.jiaokey.com/tag/即将崩溃的文明.html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