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书名：无与伦比  周杰伦天台电影导览手册</w:t>
      </w:r>
    </w:p>
    <w:p>
      <w:r>
        <w:t>作者：周杰伦著</w:t>
      </w:r>
    </w:p>
    <w:p>
      <w:r>
        <w:t>出版社：北京:北京联合出版公司,2013.07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无与伦比  周杰伦天台电影导览手册 评论地址：https://www.jiaokey.com/book/detail/13328506.html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