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20年155首最动听的格莱美金曲  说地道口语听歌曲</w:t>
      </w:r>
    </w:p>
    <w:p>
      <w:r>
        <w:rPr>
          <w:rFonts w:ascii="宋体" w:hAnsi="宋体" w:eastAsia="宋体"/>
          <w:sz w:val="24"/>
        </w:rPr>
        <w:t>Michaelxiao，Annie，金智骏主编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20年155首最动听的格莱美金曲  说地道口语听歌曲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Michaelxiao，Annie，金智骏主编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本书出售、求购地址：https://www.jiaokey.com/book/detail/13328498.html</w:t>
      </w:r>
    </w:p>
    <w:p>
      <w:r>
        <w:t>更多相关图书推荐：https://www.jiaokey.com</w:t>
      </w:r>
    </w:p>
    <w:p>
      <w:r>
        <w:t>Michaelxiao，Annie，金智骏主编 其他作品：https://www.jiaokey.com/tag/Michaelxiao，Annie，金智骏主编.html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关键词搜索：https://www.jiaokey.com/tag/20年155首最动听的格莱美金曲  说地道口语听歌曲.html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