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新手妈妈同步育儿经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新手妈妈同步育儿经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本书出售、求购地址：https://www.jiaokey.com/book/detail/13328468.html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关键词搜索：https://www.jiaokey.com/tag/新手妈妈同步育儿经.html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