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品中国文人  3</w:t>
      </w:r>
    </w:p>
    <w:p>
      <w:r>
        <w:rPr>
          <w:rFonts w:ascii="宋体" w:hAnsi="宋体" w:eastAsia="宋体"/>
          <w:sz w:val="24"/>
        </w:rPr>
        <w:t>刘小川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品中国文人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9787532148134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文人-生平事迹-中国-古代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本卷继续按照整套书的设计，继续书写中国历史上的大文人，本卷所涉及到的人物主要有：蔡文姬，曹操及建安诸子、岑参、怀素、王维、王羲之、王献之、谢灵运、薛涛、鱼玄机。</w:t>
      </w:r>
    </w:p>
    <w:p/>
    <w:p>
      <w:r>
        <w:t>本书出售、求购地址：https://www.jiaokey.com/book/detail/13328463.html</w:t>
      </w:r>
    </w:p>
    <w:p>
      <w:r>
        <w:t>更多人物传记：按学科分图书推荐：https://www.jiaokey.com</w:t>
      </w:r>
    </w:p>
    <w:p>
      <w:r>
        <w:t>刘小川 其他作品：https://www.jiaokey.com/tag/刘小川.html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关键词搜索：https://www.jiaokey.com/tag/文人-生平事迹-中国-古代.html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