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书名：客舍偶闻  玉堂荟记</w:t>
      </w:r>
    </w:p>
    <w:p>
      <w:r>
        <w:t>作者：（清）彭孙贻，（清）杨士聪撰</w:t>
      </w:r>
    </w:p>
    <w:p>
      <w:r>
        <w:t>出版社：北京:北京燕山出版社,2013.03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客舍偶闻  玉堂荟记 评论地址：https://www.jiaokey.com/book/detail/13328460.html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