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铁皮人和布娃娃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铁皮人和布娃娃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本书出售、求购地址：https://www.jiaokey.com/book/detail/13328432.html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关键词搜索：https://www.jiaokey.com/tag/铁皮人和布娃娃.html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