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这样教，孩子更优秀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这样教，孩子更优秀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本书出售、求购地址：https://www.jiaokey.com/book/detail/13328411.html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关键词搜索：https://www.jiaokey.com/tag/这样教，孩子更优秀.html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