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带颜色的名字  下</w:t>
      </w:r>
    </w:p>
    <w:p>
      <w:r>
        <w:rPr>
          <w:rFonts w:ascii="宋体" w:hAnsi="宋体" w:eastAsia="宋体"/>
          <w:sz w:val="24"/>
        </w:rPr>
        <w:t>沙孝惠著；铁皮人绘；康瑛播讲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020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8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020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带颜色的名字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沙孝惠著；铁皮人绘；康瑛播讲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本书出售、求购地址：https://www.jiaokey.com/book/detail/13328396.html</w:t>
      </w:r>
    </w:p>
    <w:p>
      <w:r>
        <w:t>更多相关图书推荐：https://www.jiaokey.com</w:t>
      </w:r>
    </w:p>
    <w:p>
      <w:r>
        <w:t>沙孝惠著；铁皮人绘；康瑛播讲 其他作品：https://www.jiaokey.com/tag/沙孝惠著；铁皮人绘；康瑛播讲.html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