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TinyOS实用编程 面向无线传感网节点软件开发</w:t>
      </w:r>
    </w:p>
    <w:p>
      <w:r>
        <w:rPr>
          <w:rFonts w:ascii="宋体" w:hAnsi="宋体" w:eastAsia="宋体"/>
          <w:sz w:val="24"/>
        </w:rPr>
        <w:t>李鸥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TinyOS实用编程 面向无线传感网节点软件开发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本书出售、求购地址：https://www.jiaokey.com/book/detail/13328323.html</w:t>
      </w:r>
    </w:p>
    <w:p>
      <w:r>
        <w:t>更多相关图书推荐：https://www.jiaokey.com</w:t>
      </w:r>
    </w:p>
    <w:p>
      <w:r>
        <w:t>李鸥 其他作品：https://www.jiaokey.com/tag/李鸥.html</w:t>
      </w:r>
    </w:p>
    <w:p>
      <w:r>
        <w:t>关键词搜索：https://www.jiaokey.com/tag/TinyOS实用编程 面向无线传感网节点软件开发.html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