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RHCSA/RHCE Red Hat Linux认证学习指南  原书第6版  EX200、EX300</w:t>
      </w:r>
    </w:p>
    <w:p>
      <w:r>
        <w:rPr>
          <w:rFonts w:ascii="宋体" w:hAnsi="宋体" w:eastAsia="宋体"/>
          <w:sz w:val="24"/>
        </w:rPr>
        <w:t>（美）江著；吴文国，李增民，曲伟译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RHCSA/RHCE Red Hat Linux认证学习指南  原书第6版  EX200、EX300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（美）江著；吴文国，李增民，曲伟译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本书出售、求购地址：https://www.jiaokey.com/book/detail/13328321.html</w:t>
      </w:r>
    </w:p>
    <w:p>
      <w:r>
        <w:t>更多相关图书推荐：https://www.jiaokey.com</w:t>
      </w:r>
    </w:p>
    <w:p>
      <w:r>
        <w:t>（美）江著；吴文国，李增民，曲伟译 其他作品：https://www.jiaokey.com/tag/（美）江著；吴文国，李增民，曲伟译.html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关键词搜索：https://www.jiaokey.com/tag/RHCSA/RHCE Red Hat Linux认证学习指南  原书第6版  EX200、EX300.html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