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迈克尔·弗里曼摄影大师班  必备摄影后期处理技巧</w:t>
      </w:r>
    </w:p>
    <w:p>
      <w:r>
        <w:rPr>
          <w:rFonts w:ascii="宋体" w:hAnsi="宋体" w:eastAsia="宋体"/>
          <w:sz w:val="24"/>
        </w:rPr>
        <w:t>（英）弗里曼，（英）拉克编著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迈克尔·弗里曼摄影大师班  必备摄影后期处理技巧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（英）弗里曼，（英）拉克编著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本书出售、求购地址：https://www.jiaokey.com/book/detail/13328320.html</w:t>
      </w:r>
    </w:p>
    <w:p>
      <w:r>
        <w:t>更多相关图书推荐：https://www.jiaokey.com</w:t>
      </w:r>
    </w:p>
    <w:p>
      <w:r>
        <w:t>（英）弗里曼，（英）拉克编著 其他作品：https://www.jiaokey.com/tag/（英）弗里曼，（英）拉克编著.html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关键词搜索：https://www.jiaokey.com/tag/迈克尔·弗里曼摄影大师班  必备摄影后期处理技巧.html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