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巨大的天然冰体  冰川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巨大的天然冰体  冰川 评论地址：https://www.jiaokey.com/book/detail/13328274.html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