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  科学时代的预言家</w:t>
      </w:r>
    </w:p>
    <w:p>
      <w:r>
        <w:t>作者：潘玉峰编著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凡尔纳  科学时代的预言家 评论地址：https://www.jiaokey.com/book/detail/13328213.html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