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终极VOA可点读慢速新闻英语听力破解</w:t>
      </w:r>
    </w:p>
    <w:p>
      <w:r>
        <w:rPr>
          <w:rFonts w:ascii="宋体" w:hAnsi="宋体" w:eastAsia="宋体"/>
          <w:sz w:val="24"/>
        </w:rPr>
        <w:t>方振宇总主编；王庆梅主编；武蕊，陶延华副主编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终极VOA可点读慢速新闻英语听力破解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方振宇总主编；王庆梅主编；武蕊，陶延华副主编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本书出售、求购地址：https://www.jiaokey.com/book/detail/13328208.html</w:t>
      </w:r>
    </w:p>
    <w:p>
      <w:r>
        <w:t>更多相关图书推荐：https://www.jiaokey.com</w:t>
      </w:r>
    </w:p>
    <w:p>
      <w:r>
        <w:t>方振宇总主编；王庆梅主编；武蕊，陶延华副主编 其他作品：https://www.jiaokey.com/tag/方振宇总主编；王庆梅主编；武蕊，陶延华副主编.html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关键词搜索：https://www.jiaokey.com/tag/终极VOA可点读慢速新闻英语听力破解.html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